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300" w:lineRule="atLeast"/>
        <w:jc w:val="right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sz w:val="27"/>
          <w:szCs w:val="27"/>
        </w:rPr>
        <w:t>ело № 5-</w:t>
      </w:r>
      <w:r>
        <w:rPr>
          <w:rFonts w:ascii="Times New Roman" w:eastAsia="Times New Roman" w:hAnsi="Times New Roman" w:cs="Times New Roman"/>
          <w:sz w:val="27"/>
          <w:szCs w:val="27"/>
        </w:rPr>
        <w:t>862</w:t>
      </w:r>
      <w:r>
        <w:rPr>
          <w:rFonts w:ascii="Times New Roman" w:eastAsia="Times New Roman" w:hAnsi="Times New Roman" w:cs="Times New Roman"/>
          <w:sz w:val="27"/>
          <w:szCs w:val="27"/>
        </w:rPr>
        <w:t>-2610/2026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27 мая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2026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г. Сургут</w:t>
      </w:r>
    </w:p>
    <w:p>
      <w:pPr>
        <w:tabs>
          <w:tab w:val="left" w:pos="3615"/>
        </w:tabs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судебного участка № 10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Король Е.П., находящийся по адресу: г. Сургут ул. Гагарина д. 9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205, рассмотрев дело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>Иванова Игоря Александровича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34rplc-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об административном правонарушении, предусмотренном </w:t>
      </w:r>
      <w:r>
        <w:rPr>
          <w:rFonts w:ascii="Times New Roman" w:eastAsia="Times New Roman" w:hAnsi="Times New Roman" w:cs="Times New Roman"/>
          <w:sz w:val="27"/>
          <w:szCs w:val="27"/>
        </w:rPr>
        <w:t>ч. 3 ст. 19.24 КоАП РФ,</w:t>
      </w:r>
    </w:p>
    <w:p>
      <w:pPr>
        <w:spacing w:before="0" w:after="0"/>
        <w:ind w:firstLine="72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widowControl w:val="0"/>
        <w:spacing w:before="0" w:after="0"/>
        <w:ind w:firstLine="567"/>
        <w:jc w:val="both"/>
        <w:rPr>
          <w:sz w:val="27"/>
          <w:szCs w:val="27"/>
        </w:rPr>
      </w:pPr>
    </w:p>
    <w:p>
      <w:pPr>
        <w:widowControl w:val="0"/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>7</w:t>
      </w:r>
      <w:r>
        <w:rPr>
          <w:rFonts w:ascii="Times New Roman" w:eastAsia="Times New Roman" w:hAnsi="Times New Roman" w:cs="Times New Roman"/>
          <w:sz w:val="27"/>
          <w:szCs w:val="27"/>
        </w:rPr>
        <w:t>.05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.2026 года в 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>3</w:t>
      </w:r>
      <w:r>
        <w:rPr>
          <w:rFonts w:ascii="Times New Roman" w:eastAsia="Times New Roman" w:hAnsi="Times New Roman" w:cs="Times New Roman"/>
          <w:sz w:val="27"/>
          <w:szCs w:val="27"/>
        </w:rPr>
        <w:t>:</w:t>
      </w:r>
      <w:r>
        <w:rPr>
          <w:rFonts w:ascii="Times New Roman" w:eastAsia="Times New Roman" w:hAnsi="Times New Roman" w:cs="Times New Roman"/>
          <w:sz w:val="27"/>
          <w:szCs w:val="27"/>
        </w:rPr>
        <w:t>05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адресу: </w:t>
      </w:r>
      <w:r>
        <w:rPr>
          <w:rStyle w:val="cat-UserDefinedgrp-35rplc-15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установлено, что </w:t>
      </w:r>
      <w:r>
        <w:rPr>
          <w:rFonts w:ascii="Times New Roman" w:eastAsia="Times New Roman" w:hAnsi="Times New Roman" w:cs="Times New Roman"/>
          <w:sz w:val="27"/>
          <w:szCs w:val="27"/>
        </w:rPr>
        <w:t>Иванов И.А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., </w:t>
      </w:r>
      <w:r>
        <w:rPr>
          <w:rStyle w:val="cat-UserDefinedgrp-33rplc-17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 рожд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ения, в отношении которого установлен административный надзор решением </w:t>
      </w:r>
      <w:r>
        <w:rPr>
          <w:rStyle w:val="cat-UserDefinedgrp-36rplc-20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31.01.2023 года, решением </w:t>
      </w:r>
      <w:r>
        <w:rPr>
          <w:rStyle w:val="cat-UserDefinedgrp-37rplc-23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16.03.2026 года, ранее привлеченный по ч. 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 19.24 КоАП РФ по постановлению, вступившему в законную силу </w:t>
      </w:r>
      <w:r>
        <w:rPr>
          <w:rFonts w:ascii="Times New Roman" w:eastAsia="Times New Roman" w:hAnsi="Times New Roman" w:cs="Times New Roman"/>
          <w:sz w:val="27"/>
          <w:szCs w:val="27"/>
        </w:rPr>
        <w:t>07.10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.2025 года,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имеет ограничения в виде запрета пребывания вне жилого помещения или иного помещения, являющегося местом жительства, пребывания или фактического нахождения в период с 21.00 до 06.00 часов каждых суток. При постановке на учет, под роспись Иванову И.А. было разъяснено, что нахождения вне жилого помещения, являющегося его местом жительства в период времени с 21 часов 00 минут до 06 часов 00 минут каждых суток запрещено, также Иванову И.А. были разъяснены права и обязанности. Однако Иванов И.А. </w:t>
      </w:r>
      <w:r>
        <w:rPr>
          <w:rStyle w:val="cat-UserDefinedgrp-38rplc-3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 в </w:t>
      </w:r>
      <w:r>
        <w:rPr>
          <w:rFonts w:ascii="Times New Roman" w:eastAsia="Times New Roman" w:hAnsi="Times New Roman" w:cs="Times New Roman"/>
          <w:sz w:val="27"/>
          <w:szCs w:val="27"/>
        </w:rPr>
        <w:t>23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часов </w:t>
      </w:r>
      <w:r>
        <w:rPr>
          <w:rFonts w:ascii="Times New Roman" w:eastAsia="Times New Roman" w:hAnsi="Times New Roman" w:cs="Times New Roman"/>
          <w:sz w:val="27"/>
          <w:szCs w:val="27"/>
        </w:rPr>
        <w:t>05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минут отсутствовал по месту жительства по адресу: </w:t>
      </w:r>
      <w:r>
        <w:rPr>
          <w:rStyle w:val="cat-UserDefinedgrp-39rplc-35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чем нарушил ограничение, установленное судом при отсутствии признаков преступлений,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предусмотренных </w:t>
      </w:r>
      <w:r>
        <w:rPr>
          <w:rFonts w:ascii="Times New Roman" w:eastAsia="Times New Roman" w:hAnsi="Times New Roman" w:cs="Times New Roman"/>
          <w:sz w:val="27"/>
          <w:szCs w:val="27"/>
        </w:rPr>
        <w:t>ч.ч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1 и 2 ст. 314.1 УК РФ.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Иванов И.А.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судебном заседании ходатайств не заявлял, вину в совершении правонарушения полностью признал, не отрицал изложенные в протоколе об административном правонарушении обстоятельства.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Кроме того, вина </w:t>
      </w:r>
      <w:r>
        <w:rPr>
          <w:rFonts w:ascii="Times New Roman" w:eastAsia="Times New Roman" w:hAnsi="Times New Roman" w:cs="Times New Roman"/>
          <w:sz w:val="27"/>
          <w:szCs w:val="27"/>
        </w:rPr>
        <w:t>Иванов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И.А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совершении правонарушения подтверждается: протоколом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86 № </w:t>
      </w:r>
      <w:r>
        <w:rPr>
          <w:rFonts w:ascii="Times New Roman" w:eastAsia="Times New Roman" w:hAnsi="Times New Roman" w:cs="Times New Roman"/>
          <w:sz w:val="27"/>
          <w:szCs w:val="27"/>
        </w:rPr>
        <w:t>42073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 административном правонарушении от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26.05.2026 года;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рапортом УУП ОП-1 УМВД России по г. Сургуту от </w:t>
      </w:r>
      <w:r>
        <w:rPr>
          <w:rFonts w:ascii="Times New Roman" w:eastAsia="Times New Roman" w:hAnsi="Times New Roman" w:cs="Times New Roman"/>
          <w:sz w:val="27"/>
          <w:szCs w:val="27"/>
        </w:rPr>
        <w:t>26.05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.2026 года; </w:t>
      </w:r>
      <w:r>
        <w:rPr>
          <w:rFonts w:ascii="Times New Roman" w:eastAsia="Times New Roman" w:hAnsi="Times New Roman" w:cs="Times New Roman"/>
          <w:sz w:val="27"/>
          <w:szCs w:val="27"/>
        </w:rPr>
        <w:t>актом посещения поднадзорного лица по месту жительст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ва или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пребывания от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>7</w:t>
      </w:r>
      <w:r>
        <w:rPr>
          <w:rFonts w:ascii="Times New Roman" w:eastAsia="Times New Roman" w:hAnsi="Times New Roman" w:cs="Times New Roman"/>
          <w:sz w:val="27"/>
          <w:szCs w:val="27"/>
        </w:rPr>
        <w:t>.05.2026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года; </w:t>
      </w:r>
      <w:r>
        <w:rPr>
          <w:rFonts w:ascii="Times New Roman" w:eastAsia="Times New Roman" w:hAnsi="Times New Roman" w:cs="Times New Roman"/>
          <w:sz w:val="27"/>
          <w:szCs w:val="27"/>
        </w:rPr>
        <w:t>объяснением свидетеля от 26.05.2026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объяснением Иванова И.А. от 26.05.2026 года; копией решения </w:t>
      </w:r>
      <w:r>
        <w:rPr>
          <w:rStyle w:val="cat-UserDefinedgrp-40rplc-45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31.01.2023 года; </w:t>
      </w:r>
      <w:r>
        <w:rPr>
          <w:rFonts w:ascii="Times New Roman" w:eastAsia="Times New Roman" w:hAnsi="Times New Roman" w:cs="Times New Roman"/>
          <w:sz w:val="27"/>
          <w:szCs w:val="27"/>
        </w:rPr>
        <w:t>копией бланка о разъяснении прав и обязанностей;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копией решени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37rplc-47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Ханты-Мансийского автономного округа-Югры от 17.04.2024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</w:t>
      </w:r>
      <w:r>
        <w:rPr>
          <w:rFonts w:ascii="Times New Roman" w:eastAsia="Times New Roman" w:hAnsi="Times New Roman" w:cs="Times New Roman"/>
          <w:sz w:val="27"/>
          <w:szCs w:val="27"/>
        </w:rPr>
        <w:t>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копией графика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прибытия поднадзорного лица на регистрацию </w:t>
      </w:r>
      <w:r>
        <w:rPr>
          <w:rFonts w:ascii="Times New Roman" w:eastAsia="Times New Roman" w:hAnsi="Times New Roman" w:cs="Times New Roman"/>
          <w:sz w:val="27"/>
          <w:szCs w:val="27"/>
        </w:rPr>
        <w:t>от 27.05.2024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>; заявление</w:t>
      </w: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Иванова И.А.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19.04.2026 года</w:t>
      </w:r>
      <w:r>
        <w:rPr>
          <w:rFonts w:ascii="Times New Roman" w:eastAsia="Times New Roman" w:hAnsi="Times New Roman" w:cs="Times New Roman"/>
          <w:sz w:val="27"/>
          <w:szCs w:val="27"/>
        </w:rPr>
        <w:t>; копией решени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городского суда Ханты-Мансийского автономного округа-Югры от 16.03.2026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</w:t>
      </w:r>
      <w:r>
        <w:rPr>
          <w:rFonts w:ascii="Times New Roman" w:eastAsia="Times New Roman" w:hAnsi="Times New Roman" w:cs="Times New Roman"/>
          <w:sz w:val="27"/>
          <w:szCs w:val="27"/>
        </w:rPr>
        <w:t>ода</w:t>
      </w:r>
      <w:r>
        <w:rPr>
          <w:rFonts w:ascii="Times New Roman" w:eastAsia="Times New Roman" w:hAnsi="Times New Roman" w:cs="Times New Roman"/>
          <w:sz w:val="27"/>
          <w:szCs w:val="27"/>
        </w:rPr>
        <w:t>; копией постановлени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мирового суд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ьи судебного участка № </w:t>
      </w:r>
      <w:r>
        <w:rPr>
          <w:rStyle w:val="cat-UserDefinedgrp-41rplc-53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</w:t>
      </w:r>
      <w:r>
        <w:rPr>
          <w:rFonts w:ascii="Times New Roman" w:eastAsia="Times New Roman" w:hAnsi="Times New Roman" w:cs="Times New Roman"/>
          <w:sz w:val="27"/>
          <w:szCs w:val="27"/>
        </w:rPr>
        <w:t>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от 26.09.2025 года; </w:t>
      </w:r>
      <w:r>
        <w:rPr>
          <w:rFonts w:ascii="Times New Roman" w:eastAsia="Times New Roman" w:hAnsi="Times New Roman" w:cs="Times New Roman"/>
          <w:sz w:val="27"/>
          <w:szCs w:val="27"/>
        </w:rPr>
        <w:t>справкой на лицо, другими материалами дела.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Оценив выше приведенные доказательства в их совокупности, суд с учетом обстоятельств дела, считает виновность </w:t>
      </w:r>
      <w:r>
        <w:rPr>
          <w:rFonts w:ascii="Times New Roman" w:eastAsia="Times New Roman" w:hAnsi="Times New Roman" w:cs="Times New Roman"/>
          <w:sz w:val="27"/>
          <w:szCs w:val="27"/>
        </w:rPr>
        <w:t>Иванова И.А.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полностью доказанной. Его действия суд квалифицирует по ч. 3 ст. 19.24 КоАП РФ – повторное в течение одного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года совершение административного правонарушения, предусмотренного частью 1 названной статьи, если эти действия (бездействие) не содержат уголовно наказуемого деяния. Обстоятельств, исключающих производство по делу об административном правонарушении и возможность рассмотрения дела, не имеется.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Обстоятельством, смягчающим административную ответственность, является полное признание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Ивановым И.А. </w:t>
      </w:r>
      <w:r>
        <w:rPr>
          <w:rFonts w:ascii="Times New Roman" w:eastAsia="Times New Roman" w:hAnsi="Times New Roman" w:cs="Times New Roman"/>
          <w:sz w:val="27"/>
          <w:szCs w:val="27"/>
        </w:rPr>
        <w:t>вины. К обстоятельствам, отягчающим административную ответственность, суд относит повторное совершение однородного административного правонарушения. При определении меры наказания суд учитывает характер и степень общественной опасности деяния, обстоятельства совершения, данные о личности нарушителя, не относящегося к кругу лиц, указанных в ст. 3.9 КоАП РФ, его отношение к содеянному, а также цели и задачи административного наказания.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Иванова Игоря Александровича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признать виновным в совершении административного правонарушения, предусмотренного ч. 3 ст. 19.24 КоАП РФ </w:t>
      </w:r>
      <w:r>
        <w:rPr>
          <w:rFonts w:ascii="Times New Roman" w:eastAsia="Times New Roman" w:hAnsi="Times New Roman" w:cs="Times New Roman"/>
          <w:sz w:val="27"/>
          <w:szCs w:val="27"/>
        </w:rPr>
        <w:t>и назначить ему административное наказание в виде адм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инистративного ареста на срок </w:t>
      </w:r>
      <w:r>
        <w:rPr>
          <w:rStyle w:val="cat-UserDefinedgrp-42rplc-5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суток.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Срок административного наказания исчислять с момента фактического задержания, т.е. с </w:t>
      </w:r>
      <w:r>
        <w:rPr>
          <w:rFonts w:ascii="Times New Roman" w:eastAsia="Times New Roman" w:hAnsi="Times New Roman" w:cs="Times New Roman"/>
          <w:sz w:val="27"/>
          <w:szCs w:val="27"/>
        </w:rPr>
        <w:t>10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ас.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5 мин. </w:t>
      </w:r>
      <w:r>
        <w:rPr>
          <w:rFonts w:ascii="Times New Roman" w:eastAsia="Times New Roman" w:hAnsi="Times New Roman" w:cs="Times New Roman"/>
          <w:sz w:val="27"/>
          <w:szCs w:val="27"/>
        </w:rPr>
        <w:t>25.05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.2026 </w:t>
      </w:r>
      <w:r>
        <w:rPr>
          <w:rFonts w:ascii="Times New Roman" w:eastAsia="Times New Roman" w:hAnsi="Times New Roman" w:cs="Times New Roman"/>
          <w:sz w:val="27"/>
          <w:szCs w:val="27"/>
        </w:rPr>
        <w:t>года.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городской суд Ханты-Мансийского автономного округа-Югры в течение 10 дней со дня вручения или получения копии постановления с подачей жалобы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10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Е.П. Король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«Копия верна»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Е.П. Король</w:t>
      </w:r>
    </w:p>
    <w:p>
      <w:pPr>
        <w:spacing w:before="0" w:after="0"/>
      </w:pPr>
    </w:p>
    <w:p>
      <w:pPr>
        <w:spacing w:before="0" w:after="0"/>
      </w:pPr>
    </w:p>
    <w:p>
      <w:pPr>
        <w:spacing w:before="0" w:after="0"/>
      </w:pPr>
    </w:p>
    <w:p>
      <w:pPr>
        <w:spacing w:before="0" w:after="0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4rplc-8">
    <w:name w:val="cat-UserDefined grp-34 rplc-8"/>
    <w:basedOn w:val="DefaultParagraphFont"/>
  </w:style>
  <w:style w:type="character" w:customStyle="1" w:styleId="cat-UserDefinedgrp-35rplc-15">
    <w:name w:val="cat-UserDefined grp-35 rplc-15"/>
    <w:basedOn w:val="DefaultParagraphFont"/>
  </w:style>
  <w:style w:type="character" w:customStyle="1" w:styleId="cat-UserDefinedgrp-33rplc-17">
    <w:name w:val="cat-UserDefined grp-33 rplc-17"/>
    <w:basedOn w:val="DefaultParagraphFont"/>
  </w:style>
  <w:style w:type="character" w:customStyle="1" w:styleId="cat-UserDefinedgrp-36rplc-20">
    <w:name w:val="cat-UserDefined grp-36 rplc-20"/>
    <w:basedOn w:val="DefaultParagraphFont"/>
  </w:style>
  <w:style w:type="character" w:customStyle="1" w:styleId="cat-UserDefinedgrp-37rplc-23">
    <w:name w:val="cat-UserDefined grp-37 rplc-23"/>
    <w:basedOn w:val="DefaultParagraphFont"/>
  </w:style>
  <w:style w:type="character" w:customStyle="1" w:styleId="cat-UserDefinedgrp-38rplc-31">
    <w:name w:val="cat-UserDefined grp-38 rplc-31"/>
    <w:basedOn w:val="DefaultParagraphFont"/>
  </w:style>
  <w:style w:type="character" w:customStyle="1" w:styleId="cat-UserDefinedgrp-39rplc-35">
    <w:name w:val="cat-UserDefined grp-39 rplc-35"/>
    <w:basedOn w:val="DefaultParagraphFont"/>
  </w:style>
  <w:style w:type="character" w:customStyle="1" w:styleId="cat-UserDefinedgrp-40rplc-45">
    <w:name w:val="cat-UserDefined grp-40 rplc-45"/>
    <w:basedOn w:val="DefaultParagraphFont"/>
  </w:style>
  <w:style w:type="character" w:customStyle="1" w:styleId="cat-UserDefinedgrp-37rplc-47">
    <w:name w:val="cat-UserDefined grp-37 rplc-47"/>
    <w:basedOn w:val="DefaultParagraphFont"/>
  </w:style>
  <w:style w:type="character" w:customStyle="1" w:styleId="cat-UserDefinedgrp-41rplc-53">
    <w:name w:val="cat-UserDefined grp-41 rplc-53"/>
    <w:basedOn w:val="DefaultParagraphFont"/>
  </w:style>
  <w:style w:type="character" w:customStyle="1" w:styleId="cat-UserDefinedgrp-42rplc-58">
    <w:name w:val="cat-UserDefined grp-42 rplc-5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